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255D6" w14:textId="77777777" w:rsidR="00E44AE8" w:rsidRPr="00E44AE8" w:rsidRDefault="00E44AE8" w:rsidP="00E44AE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4"/>
          <w:lang w:val="ru-RU"/>
        </w:rPr>
      </w:pPr>
      <w:r w:rsidRPr="00E44AE8">
        <w:rPr>
          <w:rFonts w:ascii="Times New Roman" w:eastAsia="Times New Roman" w:hAnsi="Times New Roman" w:cs="Times New Roman"/>
          <w:b/>
          <w:sz w:val="28"/>
          <w:szCs w:val="34"/>
          <w:lang w:val="ru-RU"/>
        </w:rPr>
        <w:t>План – конспект по ИЗО на тему:</w:t>
      </w:r>
    </w:p>
    <w:p w14:paraId="726B5C6C" w14:textId="19F1EA62" w:rsidR="008F575E" w:rsidRDefault="00E44AE8" w:rsidP="00E44AE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4"/>
        </w:rPr>
      </w:pPr>
      <w:r w:rsidRPr="00E44AE8">
        <w:rPr>
          <w:rFonts w:ascii="Times New Roman" w:eastAsia="Times New Roman" w:hAnsi="Times New Roman" w:cs="Times New Roman"/>
          <w:b/>
          <w:sz w:val="28"/>
          <w:szCs w:val="3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3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34"/>
        </w:rPr>
        <w:t>Декоративный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34"/>
        </w:rPr>
        <w:t>пейзаж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34"/>
        </w:rPr>
        <w:t>»</w:t>
      </w:r>
    </w:p>
    <w:p w14:paraId="70B982BF" w14:textId="77777777" w:rsidR="00E44AE8" w:rsidRPr="00E44AE8" w:rsidRDefault="00E44AE8" w:rsidP="00E44AE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4"/>
        </w:rPr>
      </w:pPr>
    </w:p>
    <w:p w14:paraId="1BC57F7E" w14:textId="37A73611" w:rsidR="008F575E" w:rsidRPr="00E44AE8" w:rsidRDefault="00D04B2F">
      <w:pPr>
        <w:rPr>
          <w:lang w:val="ru-RU"/>
        </w:rPr>
      </w:pPr>
      <w:r w:rsidRPr="00E44AE8">
        <w:rPr>
          <w:lang w:val="ru-RU"/>
        </w:rPr>
        <w:br/>
      </w:r>
      <w:r w:rsidRPr="00E44AE8">
        <w:rPr>
          <w:b/>
          <w:bCs/>
          <w:lang w:val="ru-RU"/>
        </w:rPr>
        <w:t>Тема: Комнатное растение в горшке</w:t>
      </w:r>
      <w:r w:rsidRPr="00E44AE8">
        <w:rPr>
          <w:lang w:val="ru-RU"/>
        </w:rPr>
        <w:br/>
        <w:t>Возраст: 9 лет</w:t>
      </w:r>
    </w:p>
    <w:p w14:paraId="02B8B9C0" w14:textId="75BD2E40" w:rsidR="008F575E" w:rsidRPr="00E44AE8" w:rsidRDefault="00D04B2F">
      <w:pPr>
        <w:rPr>
          <w:lang w:val="ru-RU"/>
        </w:rPr>
      </w:pPr>
      <w:r w:rsidRPr="00E44AE8">
        <w:rPr>
          <w:b/>
          <w:bCs/>
          <w:lang w:val="ru-RU"/>
        </w:rPr>
        <w:t>Цель занятия:</w:t>
      </w:r>
      <w:r w:rsidR="00E44AE8">
        <w:rPr>
          <w:lang w:val="ru-RU"/>
        </w:rPr>
        <w:t xml:space="preserve"> </w:t>
      </w:r>
      <w:r w:rsidRPr="00E44AE8">
        <w:rPr>
          <w:lang w:val="ru-RU"/>
        </w:rPr>
        <w:t xml:space="preserve">Формирование навыков изображения простого предметного мотива и освоение </w:t>
      </w:r>
      <w:r w:rsidRPr="00E44AE8">
        <w:rPr>
          <w:lang w:val="ru-RU"/>
        </w:rPr>
        <w:t xml:space="preserve">последовательности работы: карандаш — акварель — </w:t>
      </w:r>
      <w:proofErr w:type="spellStart"/>
      <w:r w:rsidRPr="00E44AE8">
        <w:rPr>
          <w:lang w:val="ru-RU"/>
        </w:rPr>
        <w:t>линер</w:t>
      </w:r>
      <w:proofErr w:type="spellEnd"/>
      <w:r w:rsidRPr="00E44AE8">
        <w:rPr>
          <w:lang w:val="ru-RU"/>
        </w:rPr>
        <w:t>.</w:t>
      </w:r>
    </w:p>
    <w:p w14:paraId="03BABE57" w14:textId="2B9957E1" w:rsidR="008F575E" w:rsidRPr="00E44AE8" w:rsidRDefault="00D04B2F">
      <w:pPr>
        <w:rPr>
          <w:lang w:val="ru-RU"/>
        </w:rPr>
      </w:pPr>
      <w:r w:rsidRPr="00E44AE8">
        <w:rPr>
          <w:b/>
          <w:bCs/>
          <w:lang w:val="ru-RU"/>
        </w:rPr>
        <w:t>Задачи:</w:t>
      </w:r>
      <w:r w:rsidRPr="00E44AE8">
        <w:rPr>
          <w:lang w:val="ru-RU"/>
        </w:rPr>
        <w:br/>
      </w:r>
      <w:r w:rsidRPr="00E44AE8">
        <w:rPr>
          <w:u w:val="single"/>
          <w:lang w:val="ru-RU"/>
        </w:rPr>
        <w:t>Образовательн</w:t>
      </w:r>
      <w:r w:rsidR="00E44AE8" w:rsidRPr="00E44AE8">
        <w:rPr>
          <w:u w:val="single"/>
          <w:lang w:val="ru-RU"/>
        </w:rPr>
        <w:t>ая</w:t>
      </w:r>
      <w:r w:rsidRPr="00E44AE8">
        <w:rPr>
          <w:u w:val="single"/>
          <w:lang w:val="ru-RU"/>
        </w:rPr>
        <w:t>:</w:t>
      </w:r>
      <w:r w:rsidRPr="00E44AE8">
        <w:rPr>
          <w:u w:val="single"/>
          <w:lang w:val="ru-RU"/>
        </w:rPr>
        <w:br/>
      </w:r>
      <w:r w:rsidRPr="00E44AE8">
        <w:rPr>
          <w:lang w:val="ru-RU"/>
        </w:rPr>
        <w:t>— научить изображать растение в горшке, используя простые формы;</w:t>
      </w:r>
      <w:r w:rsidRPr="00E44AE8">
        <w:rPr>
          <w:lang w:val="ru-RU"/>
        </w:rPr>
        <w:br/>
        <w:t>— закрепить представление о форме и пропорциях;</w:t>
      </w:r>
      <w:r w:rsidRPr="00E44AE8">
        <w:rPr>
          <w:lang w:val="ru-RU"/>
        </w:rPr>
        <w:br/>
        <w:t>— познакомить с приёмом сочетания акварели и графики.</w:t>
      </w:r>
    </w:p>
    <w:p w14:paraId="2E24BCF1" w14:textId="540FCA71" w:rsidR="008F575E" w:rsidRPr="00E44AE8" w:rsidRDefault="00D04B2F">
      <w:pPr>
        <w:rPr>
          <w:lang w:val="ru-RU"/>
        </w:rPr>
      </w:pPr>
      <w:r w:rsidRPr="00E44AE8">
        <w:rPr>
          <w:u w:val="single"/>
          <w:lang w:val="ru-RU"/>
        </w:rPr>
        <w:t>Развиваю</w:t>
      </w:r>
      <w:r w:rsidRPr="00E44AE8">
        <w:rPr>
          <w:u w:val="single"/>
          <w:lang w:val="ru-RU"/>
        </w:rPr>
        <w:t>щ</w:t>
      </w:r>
      <w:r w:rsidR="00E44AE8" w:rsidRPr="00E44AE8">
        <w:rPr>
          <w:u w:val="single"/>
          <w:lang w:val="ru-RU"/>
        </w:rPr>
        <w:t>ая</w:t>
      </w:r>
      <w:r w:rsidRPr="00E44AE8">
        <w:rPr>
          <w:u w:val="single"/>
          <w:lang w:val="ru-RU"/>
        </w:rPr>
        <w:t>:</w:t>
      </w:r>
      <w:r w:rsidRPr="00E44AE8">
        <w:rPr>
          <w:lang w:val="ru-RU"/>
        </w:rPr>
        <w:br/>
        <w:t>— развивать наблюдательность и чувство композиции;</w:t>
      </w:r>
      <w:r w:rsidRPr="00E44AE8">
        <w:rPr>
          <w:lang w:val="ru-RU"/>
        </w:rPr>
        <w:br/>
        <w:t>— развивать аккуратность и последовательность в работе;</w:t>
      </w:r>
      <w:r w:rsidRPr="00E44AE8">
        <w:rPr>
          <w:lang w:val="ru-RU"/>
        </w:rPr>
        <w:br/>
        <w:t>— развивать цветовое восприятие.</w:t>
      </w:r>
    </w:p>
    <w:p w14:paraId="52712FE6" w14:textId="12054741" w:rsidR="008F575E" w:rsidRDefault="00D04B2F">
      <w:pPr>
        <w:rPr>
          <w:lang w:val="ru-RU"/>
        </w:rPr>
      </w:pPr>
      <w:r w:rsidRPr="00E44AE8">
        <w:rPr>
          <w:u w:val="single"/>
          <w:lang w:val="ru-RU"/>
        </w:rPr>
        <w:t>Воспитательн</w:t>
      </w:r>
      <w:r w:rsidR="00E44AE8" w:rsidRPr="00E44AE8">
        <w:rPr>
          <w:u w:val="single"/>
          <w:lang w:val="ru-RU"/>
        </w:rPr>
        <w:t>ая</w:t>
      </w:r>
      <w:r w:rsidRPr="00E44AE8">
        <w:rPr>
          <w:u w:val="single"/>
          <w:lang w:val="ru-RU"/>
        </w:rPr>
        <w:t>:</w:t>
      </w:r>
      <w:r w:rsidRPr="00E44AE8">
        <w:rPr>
          <w:lang w:val="ru-RU"/>
        </w:rPr>
        <w:br/>
        <w:t>— формировать интерес к изобразительной деятельности;</w:t>
      </w:r>
      <w:r w:rsidRPr="00E44AE8">
        <w:rPr>
          <w:lang w:val="ru-RU"/>
        </w:rPr>
        <w:br/>
        <w:t>— воспитывать аккуратность в работе с мат</w:t>
      </w:r>
      <w:r w:rsidRPr="00E44AE8">
        <w:rPr>
          <w:lang w:val="ru-RU"/>
        </w:rPr>
        <w:t>ериалами;</w:t>
      </w:r>
      <w:r w:rsidRPr="00E44AE8">
        <w:rPr>
          <w:lang w:val="ru-RU"/>
        </w:rPr>
        <w:br/>
        <w:t>— развивать уверенность в своих возможностях.</w:t>
      </w:r>
    </w:p>
    <w:p w14:paraId="4A4DFE62" w14:textId="77777777" w:rsidR="00E44AE8" w:rsidRPr="00E44AE8" w:rsidRDefault="00E44AE8" w:rsidP="00E44AE8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44AE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Методы и приемы:</w:t>
      </w:r>
    </w:p>
    <w:p w14:paraId="2D24CC25" w14:textId="77777777" w:rsidR="00E44AE8" w:rsidRPr="00E44AE8" w:rsidRDefault="00E44AE8" w:rsidP="00E44AE8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44A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словесный (беседа, рассказ, ответы обучающихся); </w:t>
      </w:r>
    </w:p>
    <w:p w14:paraId="77B87969" w14:textId="77777777" w:rsidR="00E44AE8" w:rsidRPr="00E44AE8" w:rsidRDefault="00E44AE8" w:rsidP="00E44AE8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44A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наглядный (наглядный материал); </w:t>
      </w:r>
    </w:p>
    <w:p w14:paraId="7B16A667" w14:textId="77777777" w:rsidR="00E44AE8" w:rsidRPr="00E44AE8" w:rsidRDefault="00E44AE8" w:rsidP="00E44AE8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44A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практический; </w:t>
      </w:r>
    </w:p>
    <w:p w14:paraId="2EFAC7F6" w14:textId="77777777" w:rsidR="00E44AE8" w:rsidRPr="00E44AE8" w:rsidRDefault="00E44AE8" w:rsidP="00E44AE8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44AE8">
        <w:rPr>
          <w:rFonts w:ascii="Times New Roman" w:eastAsia="Times New Roman" w:hAnsi="Times New Roman" w:cs="Times New Roman"/>
          <w:sz w:val="28"/>
          <w:szCs w:val="28"/>
          <w:lang w:val="ru-RU"/>
        </w:rPr>
        <w:t>-исследовательский (умение самостоятельно распределять выбор действия, его способа, свобода творчества);</w:t>
      </w:r>
    </w:p>
    <w:p w14:paraId="559194FE" w14:textId="77777777" w:rsidR="00E44AE8" w:rsidRPr="00E44AE8" w:rsidRDefault="00E44AE8" w:rsidP="00E44AE8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</w:pPr>
      <w:r w:rsidRPr="00E44AE8">
        <w:rPr>
          <w:rFonts w:ascii="Times New Roman" w:eastAsia="Times New Roman" w:hAnsi="Times New Roman" w:cs="Times New Roman" w:hint="cs"/>
          <w:b/>
          <w:bCs/>
          <w:iCs/>
          <w:sz w:val="28"/>
          <w:szCs w:val="28"/>
          <w:lang w:val="ru-RU"/>
        </w:rPr>
        <w:t>Материально</w:t>
      </w:r>
      <w:r w:rsidRPr="00E44AE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/>
        </w:rPr>
        <w:t>-</w:t>
      </w:r>
      <w:r w:rsidRPr="00E44AE8">
        <w:rPr>
          <w:rFonts w:ascii="Times New Roman" w:eastAsia="Times New Roman" w:hAnsi="Times New Roman" w:cs="Times New Roman" w:hint="cs"/>
          <w:b/>
          <w:bCs/>
          <w:iCs/>
          <w:sz w:val="28"/>
          <w:szCs w:val="28"/>
          <w:lang w:val="ru-RU"/>
        </w:rPr>
        <w:t>техническое</w:t>
      </w:r>
      <w:r w:rsidRPr="00E44AE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/>
        </w:rPr>
        <w:t xml:space="preserve"> </w:t>
      </w:r>
      <w:r w:rsidRPr="00E44AE8">
        <w:rPr>
          <w:rFonts w:ascii="Times New Roman" w:eastAsia="Times New Roman" w:hAnsi="Times New Roman" w:cs="Times New Roman" w:hint="cs"/>
          <w:b/>
          <w:bCs/>
          <w:iCs/>
          <w:sz w:val="28"/>
          <w:szCs w:val="28"/>
          <w:lang w:val="ru-RU"/>
        </w:rPr>
        <w:t>оснащение</w:t>
      </w:r>
      <w:r w:rsidRPr="00E44AE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/>
        </w:rPr>
        <w:t xml:space="preserve"> </w:t>
      </w:r>
      <w:r w:rsidRPr="00E44AE8">
        <w:rPr>
          <w:rFonts w:ascii="Times New Roman" w:eastAsia="Times New Roman" w:hAnsi="Times New Roman" w:cs="Times New Roman" w:hint="cs"/>
          <w:b/>
          <w:bCs/>
          <w:iCs/>
          <w:sz w:val="28"/>
          <w:szCs w:val="28"/>
          <w:lang w:val="ru-RU"/>
        </w:rPr>
        <w:t>занятия</w:t>
      </w:r>
      <w:r w:rsidRPr="00E44AE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/>
        </w:rPr>
        <w:t>:</w:t>
      </w:r>
      <w:r w:rsidRPr="00E44AE8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r w:rsidRPr="00E44AE8">
        <w:rPr>
          <w:rFonts w:ascii="Times New Roman" w:eastAsia="Times New Roman" w:hAnsi="Times New Roman" w:cs="Times New Roman" w:hint="cs"/>
          <w:bCs/>
          <w:iCs/>
          <w:sz w:val="28"/>
          <w:szCs w:val="28"/>
          <w:lang w:val="ru-RU"/>
        </w:rPr>
        <w:t>проектор</w:t>
      </w:r>
      <w:r w:rsidRPr="00E44AE8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, </w:t>
      </w:r>
      <w:r w:rsidRPr="00E44AE8">
        <w:rPr>
          <w:rFonts w:ascii="Times New Roman" w:eastAsia="Times New Roman" w:hAnsi="Times New Roman" w:cs="Times New Roman" w:hint="cs"/>
          <w:bCs/>
          <w:iCs/>
          <w:sz w:val="28"/>
          <w:szCs w:val="28"/>
          <w:lang w:val="ru-RU"/>
        </w:rPr>
        <w:t>ноутбук</w:t>
      </w:r>
      <w:r w:rsidRPr="00E44AE8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,</w:t>
      </w:r>
    </w:p>
    <w:p w14:paraId="4D0DC3FE" w14:textId="77777777" w:rsidR="00E44AE8" w:rsidRPr="00E44AE8" w:rsidRDefault="00E44AE8" w:rsidP="00E44AE8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</w:pPr>
      <w:r w:rsidRPr="00E44AE8">
        <w:rPr>
          <w:rFonts w:ascii="Times New Roman" w:eastAsia="Times New Roman" w:hAnsi="Times New Roman" w:cs="Times New Roman" w:hint="cs"/>
          <w:bCs/>
          <w:iCs/>
          <w:sz w:val="28"/>
          <w:szCs w:val="28"/>
          <w:lang w:val="ru-RU"/>
        </w:rPr>
        <w:t>демонстрационный</w:t>
      </w:r>
      <w:r w:rsidRPr="00E44AE8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r w:rsidRPr="00E44AE8">
        <w:rPr>
          <w:rFonts w:ascii="Times New Roman" w:eastAsia="Times New Roman" w:hAnsi="Times New Roman" w:cs="Times New Roman" w:hint="cs"/>
          <w:bCs/>
          <w:iCs/>
          <w:sz w:val="28"/>
          <w:szCs w:val="28"/>
          <w:lang w:val="ru-RU"/>
        </w:rPr>
        <w:t>экран</w:t>
      </w:r>
      <w:r w:rsidRPr="00E44AE8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, </w:t>
      </w:r>
      <w:r w:rsidRPr="00E44AE8">
        <w:rPr>
          <w:rFonts w:ascii="Times New Roman" w:eastAsia="Times New Roman" w:hAnsi="Times New Roman" w:cs="Times New Roman" w:hint="cs"/>
          <w:bCs/>
          <w:iCs/>
          <w:sz w:val="28"/>
          <w:szCs w:val="28"/>
          <w:lang w:val="ru-RU"/>
        </w:rPr>
        <w:t>доска</w:t>
      </w:r>
      <w:r w:rsidRPr="00E44AE8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.</w:t>
      </w:r>
    </w:p>
    <w:p w14:paraId="301172B8" w14:textId="083DC289" w:rsidR="00E44AE8" w:rsidRPr="00E44AE8" w:rsidRDefault="00E44AE8" w:rsidP="00E44AE8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</w:pPr>
      <w:r w:rsidRPr="00E44AE8">
        <w:rPr>
          <w:rFonts w:ascii="Times New Roman" w:eastAsia="Times New Roman" w:hAnsi="Times New Roman" w:cs="Times New Roman" w:hint="cs"/>
          <w:b/>
          <w:bCs/>
          <w:iCs/>
          <w:sz w:val="28"/>
          <w:szCs w:val="28"/>
          <w:lang w:val="ru-RU"/>
        </w:rPr>
        <w:t>Учебно</w:t>
      </w:r>
      <w:r w:rsidRPr="00E44AE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/>
        </w:rPr>
        <w:t>-</w:t>
      </w:r>
      <w:r w:rsidRPr="00E44AE8">
        <w:rPr>
          <w:rFonts w:ascii="Times New Roman" w:eastAsia="Times New Roman" w:hAnsi="Times New Roman" w:cs="Times New Roman" w:hint="cs"/>
          <w:b/>
          <w:bCs/>
          <w:iCs/>
          <w:sz w:val="28"/>
          <w:szCs w:val="28"/>
          <w:lang w:val="ru-RU"/>
        </w:rPr>
        <w:t>методическое</w:t>
      </w:r>
      <w:r w:rsidRPr="00E44AE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/>
        </w:rPr>
        <w:t xml:space="preserve"> </w:t>
      </w:r>
      <w:r w:rsidRPr="00E44AE8">
        <w:rPr>
          <w:rFonts w:ascii="Times New Roman" w:eastAsia="Times New Roman" w:hAnsi="Times New Roman" w:cs="Times New Roman" w:hint="cs"/>
          <w:b/>
          <w:bCs/>
          <w:iCs/>
          <w:sz w:val="28"/>
          <w:szCs w:val="28"/>
          <w:lang w:val="ru-RU"/>
        </w:rPr>
        <w:t>оснащение</w:t>
      </w:r>
      <w:r w:rsidRPr="00E44AE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/>
        </w:rPr>
        <w:t xml:space="preserve"> </w:t>
      </w:r>
      <w:r w:rsidRPr="00E44AE8">
        <w:rPr>
          <w:rFonts w:ascii="Times New Roman" w:eastAsia="Times New Roman" w:hAnsi="Times New Roman" w:cs="Times New Roman" w:hint="cs"/>
          <w:b/>
          <w:bCs/>
          <w:iCs/>
          <w:sz w:val="28"/>
          <w:szCs w:val="28"/>
          <w:lang w:val="ru-RU"/>
        </w:rPr>
        <w:t>занятия</w:t>
      </w:r>
      <w:r w:rsidRPr="00E44AE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/>
        </w:rPr>
        <w:t>:</w:t>
      </w:r>
      <w:r w:rsidRPr="00E44AE8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r w:rsidRPr="00E44AE8">
        <w:rPr>
          <w:rFonts w:ascii="Times New Roman" w:eastAsia="Times New Roman" w:hAnsi="Times New Roman" w:cs="Times New Roman" w:hint="cs"/>
          <w:bCs/>
          <w:iCs/>
          <w:sz w:val="28"/>
          <w:szCs w:val="28"/>
          <w:lang w:val="ru-RU"/>
        </w:rPr>
        <w:t>дидактический</w:t>
      </w:r>
      <w:r w:rsidRPr="00E44AE8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r w:rsidRPr="00E44AE8">
        <w:rPr>
          <w:rFonts w:ascii="Times New Roman" w:eastAsia="Times New Roman" w:hAnsi="Times New Roman" w:cs="Times New Roman" w:hint="cs"/>
          <w:bCs/>
          <w:iCs/>
          <w:sz w:val="28"/>
          <w:szCs w:val="28"/>
          <w:lang w:val="ru-RU"/>
        </w:rPr>
        <w:t>материал</w:t>
      </w:r>
      <w:r w:rsidRPr="00E44AE8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r w:rsidRPr="00E44AE8">
        <w:rPr>
          <w:rFonts w:ascii="Times New Roman" w:eastAsia="Times New Roman" w:hAnsi="Times New Roman" w:cs="Times New Roman" w:hint="cs"/>
          <w:bCs/>
          <w:iCs/>
          <w:sz w:val="28"/>
          <w:szCs w:val="28"/>
          <w:lang w:val="ru-RU"/>
        </w:rPr>
        <w:t>для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r w:rsidRPr="00E44AE8">
        <w:rPr>
          <w:rFonts w:ascii="Times New Roman" w:eastAsia="Times New Roman" w:hAnsi="Times New Roman" w:cs="Times New Roman" w:hint="cs"/>
          <w:bCs/>
          <w:iCs/>
          <w:sz w:val="28"/>
          <w:szCs w:val="28"/>
          <w:lang w:val="ru-RU"/>
        </w:rPr>
        <w:t>педагога</w:t>
      </w:r>
      <w:r w:rsidRPr="00E44AE8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: </w:t>
      </w:r>
      <w:r w:rsidRPr="00E44AE8">
        <w:rPr>
          <w:rFonts w:ascii="Times New Roman" w:eastAsia="Times New Roman" w:hAnsi="Times New Roman" w:cs="Times New Roman" w:hint="cs"/>
          <w:bCs/>
          <w:iCs/>
          <w:sz w:val="28"/>
          <w:szCs w:val="28"/>
          <w:lang w:val="ru-RU"/>
        </w:rPr>
        <w:t>образовательная</w:t>
      </w:r>
      <w:r w:rsidRPr="00E44AE8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r w:rsidRPr="00E44AE8">
        <w:rPr>
          <w:rFonts w:ascii="Times New Roman" w:eastAsia="Times New Roman" w:hAnsi="Times New Roman" w:cs="Times New Roman" w:hint="cs"/>
          <w:bCs/>
          <w:iCs/>
          <w:sz w:val="28"/>
          <w:szCs w:val="28"/>
          <w:lang w:val="ru-RU"/>
        </w:rPr>
        <w:t>программа</w:t>
      </w:r>
      <w:r w:rsidRPr="00E44AE8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, </w:t>
      </w:r>
      <w:r w:rsidRPr="00E44AE8">
        <w:rPr>
          <w:rFonts w:ascii="Times New Roman" w:eastAsia="Times New Roman" w:hAnsi="Times New Roman" w:cs="Times New Roman" w:hint="cs"/>
          <w:bCs/>
          <w:iCs/>
          <w:sz w:val="28"/>
          <w:szCs w:val="28"/>
          <w:lang w:val="ru-RU"/>
        </w:rPr>
        <w:t>методическая</w:t>
      </w:r>
      <w:r w:rsidRPr="00E44AE8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r w:rsidRPr="00E44AE8">
        <w:rPr>
          <w:rFonts w:ascii="Times New Roman" w:eastAsia="Times New Roman" w:hAnsi="Times New Roman" w:cs="Times New Roman" w:hint="cs"/>
          <w:bCs/>
          <w:iCs/>
          <w:sz w:val="28"/>
          <w:szCs w:val="28"/>
          <w:lang w:val="ru-RU"/>
        </w:rPr>
        <w:t>литература</w:t>
      </w:r>
      <w:r w:rsidRPr="00E44AE8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,</w:t>
      </w:r>
    </w:p>
    <w:p w14:paraId="286AC560" w14:textId="77777777" w:rsidR="00E44AE8" w:rsidRPr="00E44AE8" w:rsidRDefault="00E44AE8" w:rsidP="00E44AE8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</w:pPr>
      <w:r w:rsidRPr="00E44AE8">
        <w:rPr>
          <w:rFonts w:ascii="Times New Roman" w:eastAsia="Times New Roman" w:hAnsi="Times New Roman" w:cs="Times New Roman" w:hint="cs"/>
          <w:bCs/>
          <w:iCs/>
          <w:sz w:val="28"/>
          <w:szCs w:val="28"/>
          <w:lang w:val="ru-RU"/>
        </w:rPr>
        <w:t>технологическая</w:t>
      </w:r>
      <w:r w:rsidRPr="00E44AE8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r w:rsidRPr="00E44AE8">
        <w:rPr>
          <w:rFonts w:ascii="Times New Roman" w:eastAsia="Times New Roman" w:hAnsi="Times New Roman" w:cs="Times New Roman" w:hint="cs"/>
          <w:bCs/>
          <w:iCs/>
          <w:sz w:val="28"/>
          <w:szCs w:val="28"/>
          <w:lang w:val="ru-RU"/>
        </w:rPr>
        <w:t>карта</w:t>
      </w:r>
      <w:r w:rsidRPr="00E44AE8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r w:rsidRPr="00E44AE8">
        <w:rPr>
          <w:rFonts w:ascii="Times New Roman" w:eastAsia="Times New Roman" w:hAnsi="Times New Roman" w:cs="Times New Roman" w:hint="cs"/>
          <w:bCs/>
          <w:iCs/>
          <w:sz w:val="28"/>
          <w:szCs w:val="28"/>
          <w:lang w:val="ru-RU"/>
        </w:rPr>
        <w:t>занятия</w:t>
      </w:r>
      <w:r w:rsidRPr="00E44AE8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, </w:t>
      </w:r>
      <w:r w:rsidRPr="00E44AE8">
        <w:rPr>
          <w:rFonts w:ascii="Times New Roman" w:eastAsia="Times New Roman" w:hAnsi="Times New Roman" w:cs="Times New Roman" w:hint="cs"/>
          <w:bCs/>
          <w:iCs/>
          <w:sz w:val="28"/>
          <w:szCs w:val="28"/>
          <w:lang w:val="ru-RU"/>
        </w:rPr>
        <w:t>презентация</w:t>
      </w:r>
      <w:r w:rsidRPr="00E44AE8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r w:rsidRPr="00E44AE8">
        <w:rPr>
          <w:rFonts w:ascii="Times New Roman" w:eastAsia="Times New Roman" w:hAnsi="Times New Roman" w:cs="Times New Roman" w:hint="cs"/>
          <w:bCs/>
          <w:iCs/>
          <w:sz w:val="28"/>
          <w:szCs w:val="28"/>
          <w:lang w:val="ru-RU"/>
        </w:rPr>
        <w:t>по</w:t>
      </w:r>
      <w:r w:rsidRPr="00E44AE8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r w:rsidRPr="00E44AE8">
        <w:rPr>
          <w:rFonts w:ascii="Times New Roman" w:eastAsia="Times New Roman" w:hAnsi="Times New Roman" w:cs="Times New Roman" w:hint="cs"/>
          <w:bCs/>
          <w:iCs/>
          <w:sz w:val="28"/>
          <w:szCs w:val="28"/>
          <w:lang w:val="ru-RU"/>
        </w:rPr>
        <w:t>теме</w:t>
      </w:r>
      <w:r w:rsidRPr="00E44AE8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r w:rsidRPr="00E44AE8">
        <w:rPr>
          <w:rFonts w:ascii="Times New Roman" w:eastAsia="Times New Roman" w:hAnsi="Times New Roman" w:cs="Times New Roman" w:hint="cs"/>
          <w:bCs/>
          <w:iCs/>
          <w:sz w:val="28"/>
          <w:szCs w:val="28"/>
          <w:lang w:val="ru-RU"/>
        </w:rPr>
        <w:t>занятия</w:t>
      </w:r>
      <w:r w:rsidRPr="00E44AE8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;</w:t>
      </w:r>
    </w:p>
    <w:p w14:paraId="362BA655" w14:textId="77777777" w:rsidR="00E44AE8" w:rsidRDefault="00E44AE8">
      <w:pPr>
        <w:rPr>
          <w:lang w:val="ru-RU"/>
        </w:rPr>
      </w:pPr>
    </w:p>
    <w:p w14:paraId="5B476AA6" w14:textId="4398D9A1" w:rsidR="008F575E" w:rsidRDefault="00D04B2F">
      <w:pPr>
        <w:rPr>
          <w:lang w:val="ru-RU"/>
        </w:rPr>
      </w:pPr>
      <w:r w:rsidRPr="00E44AE8">
        <w:rPr>
          <w:b/>
          <w:bCs/>
          <w:lang w:val="ru-RU"/>
        </w:rPr>
        <w:t>Материалы:</w:t>
      </w:r>
      <w:r w:rsidRPr="00E44AE8">
        <w:rPr>
          <w:lang w:val="ru-RU"/>
        </w:rPr>
        <w:br/>
        <w:t xml:space="preserve">Акварель, бумага А3, кисти (белка), простой карандаш, ластик, стаканчик для воды, чёрный маркер или </w:t>
      </w:r>
      <w:proofErr w:type="spellStart"/>
      <w:r w:rsidRPr="00E44AE8">
        <w:rPr>
          <w:lang w:val="ru-RU"/>
        </w:rPr>
        <w:t>линер</w:t>
      </w:r>
      <w:proofErr w:type="spellEnd"/>
      <w:r w:rsidRPr="00E44AE8">
        <w:rPr>
          <w:lang w:val="ru-RU"/>
        </w:rPr>
        <w:t>.</w:t>
      </w:r>
    </w:p>
    <w:p w14:paraId="59E1CBA8" w14:textId="77777777" w:rsidR="00E44AE8" w:rsidRPr="00E44AE8" w:rsidRDefault="00E44AE8">
      <w:pPr>
        <w:rPr>
          <w:lang w:val="ru-RU"/>
        </w:rPr>
      </w:pPr>
    </w:p>
    <w:p w14:paraId="5DD34D9A" w14:textId="464EC186" w:rsidR="008F575E" w:rsidRPr="00E44AE8" w:rsidRDefault="00D04B2F">
      <w:pPr>
        <w:rPr>
          <w:b/>
          <w:bCs/>
          <w:lang w:val="ru-RU"/>
        </w:rPr>
      </w:pPr>
      <w:r w:rsidRPr="00E44AE8">
        <w:rPr>
          <w:b/>
          <w:bCs/>
          <w:lang w:val="ru-RU"/>
        </w:rPr>
        <w:lastRenderedPageBreak/>
        <w:t>Ход занятия</w:t>
      </w:r>
      <w:r w:rsidR="00E44AE8">
        <w:rPr>
          <w:b/>
          <w:bCs/>
          <w:lang w:val="ru-RU"/>
        </w:rPr>
        <w:t>:</w:t>
      </w:r>
    </w:p>
    <w:p w14:paraId="0E54EAFC" w14:textId="77777777" w:rsidR="008F575E" w:rsidRPr="00E44AE8" w:rsidRDefault="00D04B2F">
      <w:pPr>
        <w:rPr>
          <w:lang w:val="ru-RU"/>
        </w:rPr>
      </w:pPr>
      <w:r w:rsidRPr="00E44AE8">
        <w:rPr>
          <w:lang w:val="ru-RU"/>
        </w:rPr>
        <w:t>1. Организационный момент (2–3 минуты)</w:t>
      </w:r>
      <w:r w:rsidRPr="00E44AE8">
        <w:rPr>
          <w:lang w:val="ru-RU"/>
        </w:rPr>
        <w:br/>
        <w:t>Педагог приветствует детей, про</w:t>
      </w:r>
      <w:r w:rsidRPr="00E44AE8">
        <w:rPr>
          <w:lang w:val="ru-RU"/>
        </w:rPr>
        <w:t>веряет готовность материалов.</w:t>
      </w:r>
      <w:r w:rsidRPr="00E44AE8">
        <w:rPr>
          <w:lang w:val="ru-RU"/>
        </w:rPr>
        <w:br/>
        <w:t>Речь педагога:</w:t>
      </w:r>
      <w:r w:rsidRPr="00E44AE8">
        <w:rPr>
          <w:lang w:val="ru-RU"/>
        </w:rPr>
        <w:br/>
        <w:t>«Ребята, проверьте, всё ли у вас готово к уроку. Сегодня мы будем работать спокойно, аккуратно и поэтапно».</w:t>
      </w:r>
    </w:p>
    <w:p w14:paraId="6AC77772" w14:textId="77777777" w:rsidR="008F575E" w:rsidRPr="00E44AE8" w:rsidRDefault="00D04B2F">
      <w:pPr>
        <w:rPr>
          <w:lang w:val="ru-RU"/>
        </w:rPr>
      </w:pPr>
      <w:r w:rsidRPr="00E44AE8">
        <w:rPr>
          <w:lang w:val="ru-RU"/>
        </w:rPr>
        <w:t>2. Вводная беседа (5–7 минут)</w:t>
      </w:r>
      <w:r w:rsidRPr="00E44AE8">
        <w:rPr>
          <w:lang w:val="ru-RU"/>
        </w:rPr>
        <w:br/>
        <w:t>Беседа:</w:t>
      </w:r>
      <w:r w:rsidRPr="00E44AE8">
        <w:rPr>
          <w:lang w:val="ru-RU"/>
        </w:rPr>
        <w:br/>
        <w:t>— У кого дома есть комнатные растения?</w:t>
      </w:r>
      <w:r w:rsidRPr="00E44AE8">
        <w:rPr>
          <w:lang w:val="ru-RU"/>
        </w:rPr>
        <w:br/>
        <w:t>— Какие растения вы видели</w:t>
      </w:r>
      <w:r w:rsidRPr="00E44AE8">
        <w:rPr>
          <w:lang w:val="ru-RU"/>
        </w:rPr>
        <w:t xml:space="preserve"> в школе или дома?</w:t>
      </w:r>
      <w:r w:rsidRPr="00E44AE8">
        <w:rPr>
          <w:lang w:val="ru-RU"/>
        </w:rPr>
        <w:br/>
        <w:t>— Все ли горшки одинаковые?</w:t>
      </w:r>
      <w:r w:rsidRPr="00E44AE8">
        <w:rPr>
          <w:lang w:val="ru-RU"/>
        </w:rPr>
        <w:br/>
        <w:t>Вывод: растения и горшки бывают разной формы и цвета.</w:t>
      </w:r>
    </w:p>
    <w:p w14:paraId="013E4F92" w14:textId="77777777" w:rsidR="008F575E" w:rsidRPr="00E44AE8" w:rsidRDefault="00D04B2F">
      <w:pPr>
        <w:rPr>
          <w:lang w:val="ru-RU"/>
        </w:rPr>
      </w:pPr>
      <w:r w:rsidRPr="00E44AE8">
        <w:rPr>
          <w:lang w:val="ru-RU"/>
        </w:rPr>
        <w:t>Показ примеров.</w:t>
      </w:r>
      <w:r w:rsidRPr="00E44AE8">
        <w:rPr>
          <w:lang w:val="ru-RU"/>
        </w:rPr>
        <w:br/>
        <w:t>Речь педагога:</w:t>
      </w:r>
      <w:r w:rsidRPr="00E44AE8">
        <w:rPr>
          <w:lang w:val="ru-RU"/>
        </w:rPr>
        <w:br/>
        <w:t>«Мы будем рисовать просто и понятно, не перегружая рисунок деталями. У каждого получится своё растение».</w:t>
      </w:r>
    </w:p>
    <w:p w14:paraId="4E7F50F5" w14:textId="77777777" w:rsidR="008F575E" w:rsidRPr="00E44AE8" w:rsidRDefault="00D04B2F">
      <w:pPr>
        <w:rPr>
          <w:lang w:val="ru-RU"/>
        </w:rPr>
      </w:pPr>
      <w:r w:rsidRPr="00E44AE8">
        <w:rPr>
          <w:lang w:val="ru-RU"/>
        </w:rPr>
        <w:t>3. Объяснение задан</w:t>
      </w:r>
      <w:r w:rsidRPr="00E44AE8">
        <w:rPr>
          <w:lang w:val="ru-RU"/>
        </w:rPr>
        <w:t>ия</w:t>
      </w:r>
      <w:r w:rsidRPr="00E44AE8">
        <w:rPr>
          <w:lang w:val="ru-RU"/>
        </w:rPr>
        <w:br/>
        <w:t>Речь педагога:</w:t>
      </w:r>
      <w:r w:rsidRPr="00E44AE8">
        <w:rPr>
          <w:lang w:val="ru-RU"/>
        </w:rPr>
        <w:br/>
        <w:t xml:space="preserve">«Сегодня мы нарисуем одно растение в горшке. Работаем в три этапа: карандаш, акварель, </w:t>
      </w:r>
      <w:proofErr w:type="spellStart"/>
      <w:r w:rsidRPr="00E44AE8">
        <w:rPr>
          <w:lang w:val="ru-RU"/>
        </w:rPr>
        <w:t>линер</w:t>
      </w:r>
      <w:proofErr w:type="spellEnd"/>
      <w:r w:rsidRPr="00E44AE8">
        <w:rPr>
          <w:lang w:val="ru-RU"/>
        </w:rPr>
        <w:t>».</w:t>
      </w:r>
    </w:p>
    <w:p w14:paraId="05519456" w14:textId="77777777" w:rsidR="008F575E" w:rsidRPr="00E44AE8" w:rsidRDefault="00D04B2F">
      <w:pPr>
        <w:rPr>
          <w:lang w:val="ru-RU"/>
        </w:rPr>
      </w:pPr>
      <w:r w:rsidRPr="00E44AE8">
        <w:rPr>
          <w:lang w:val="ru-RU"/>
        </w:rPr>
        <w:t>4. Карандашный этап (10–12 минут)</w:t>
      </w:r>
      <w:r w:rsidRPr="00E44AE8">
        <w:rPr>
          <w:lang w:val="ru-RU"/>
        </w:rPr>
        <w:br/>
        <w:t>Лист располагается вертикально.</w:t>
      </w:r>
      <w:r w:rsidRPr="00E44AE8">
        <w:rPr>
          <w:lang w:val="ru-RU"/>
        </w:rPr>
        <w:br/>
        <w:t>Рисуется горшок (форма трапеции или цилиндра).</w:t>
      </w:r>
      <w:r w:rsidRPr="00E44AE8">
        <w:rPr>
          <w:lang w:val="ru-RU"/>
        </w:rPr>
        <w:br/>
        <w:t>Внутри — линия земли.</w:t>
      </w:r>
      <w:r w:rsidRPr="00E44AE8">
        <w:rPr>
          <w:lang w:val="ru-RU"/>
        </w:rPr>
        <w:br/>
        <w:t>Из земли</w:t>
      </w:r>
      <w:r w:rsidRPr="00E44AE8">
        <w:rPr>
          <w:lang w:val="ru-RU"/>
        </w:rPr>
        <w:t xml:space="preserve"> рисуется растение (листья или цветок).</w:t>
      </w:r>
      <w:r w:rsidRPr="00E44AE8">
        <w:rPr>
          <w:lang w:val="ru-RU"/>
        </w:rPr>
        <w:br/>
        <w:t>Речь педагога:</w:t>
      </w:r>
      <w:r w:rsidRPr="00E44AE8">
        <w:rPr>
          <w:lang w:val="ru-RU"/>
        </w:rPr>
        <w:br/>
        <w:t>«Рисуем легко, не нажимая на карандаш. Листья делаем одной формы».</w:t>
      </w:r>
    </w:p>
    <w:p w14:paraId="25B45134" w14:textId="77777777" w:rsidR="008F575E" w:rsidRPr="00E44AE8" w:rsidRDefault="00D04B2F">
      <w:pPr>
        <w:rPr>
          <w:lang w:val="ru-RU"/>
        </w:rPr>
      </w:pPr>
      <w:r w:rsidRPr="00E44AE8">
        <w:rPr>
          <w:lang w:val="ru-RU"/>
        </w:rPr>
        <w:t>5. Работа акварелью (20–25 минут)</w:t>
      </w:r>
      <w:r w:rsidRPr="00E44AE8">
        <w:rPr>
          <w:lang w:val="ru-RU"/>
        </w:rPr>
        <w:br/>
        <w:t>Сначала закрашивается растение.</w:t>
      </w:r>
      <w:r w:rsidRPr="00E44AE8">
        <w:rPr>
          <w:lang w:val="ru-RU"/>
        </w:rPr>
        <w:br/>
        <w:t>Затем горшок.</w:t>
      </w:r>
      <w:r w:rsidRPr="00E44AE8">
        <w:rPr>
          <w:lang w:val="ru-RU"/>
        </w:rPr>
        <w:br/>
        <w:t>Добавляются тени и оттенки.</w:t>
      </w:r>
      <w:r w:rsidRPr="00E44AE8">
        <w:rPr>
          <w:lang w:val="ru-RU"/>
        </w:rPr>
        <w:br/>
        <w:t>Фон — по желанию.</w:t>
      </w:r>
      <w:r w:rsidRPr="00E44AE8">
        <w:rPr>
          <w:lang w:val="ru-RU"/>
        </w:rPr>
        <w:br/>
        <w:t>Речь пед</w:t>
      </w:r>
      <w:r w:rsidRPr="00E44AE8">
        <w:rPr>
          <w:lang w:val="ru-RU"/>
        </w:rPr>
        <w:t>агога:</w:t>
      </w:r>
      <w:r w:rsidRPr="00E44AE8">
        <w:rPr>
          <w:lang w:val="ru-RU"/>
        </w:rPr>
        <w:br/>
        <w:t>«Не спешим и не мешаем слишком много цветов».</w:t>
      </w:r>
    </w:p>
    <w:p w14:paraId="119C06F1" w14:textId="77777777" w:rsidR="008F575E" w:rsidRPr="00E44AE8" w:rsidRDefault="00D04B2F">
      <w:pPr>
        <w:rPr>
          <w:lang w:val="ru-RU"/>
        </w:rPr>
      </w:pPr>
      <w:r w:rsidRPr="00E44AE8">
        <w:rPr>
          <w:lang w:val="ru-RU"/>
        </w:rPr>
        <w:t xml:space="preserve">6. Работа </w:t>
      </w:r>
      <w:proofErr w:type="spellStart"/>
      <w:r w:rsidRPr="00E44AE8">
        <w:rPr>
          <w:lang w:val="ru-RU"/>
        </w:rPr>
        <w:t>линером</w:t>
      </w:r>
      <w:proofErr w:type="spellEnd"/>
      <w:r w:rsidRPr="00E44AE8">
        <w:rPr>
          <w:lang w:val="ru-RU"/>
        </w:rPr>
        <w:t xml:space="preserve"> (8–10 минут)</w:t>
      </w:r>
      <w:r w:rsidRPr="00E44AE8">
        <w:rPr>
          <w:lang w:val="ru-RU"/>
        </w:rPr>
        <w:br/>
        <w:t>После высыхания краски обводятся контуры.</w:t>
      </w:r>
      <w:r w:rsidRPr="00E44AE8">
        <w:rPr>
          <w:lang w:val="ru-RU"/>
        </w:rPr>
        <w:br/>
        <w:t>Добавляются простые декоративные элементы.</w:t>
      </w:r>
      <w:r w:rsidRPr="00E44AE8">
        <w:rPr>
          <w:lang w:val="ru-RU"/>
        </w:rPr>
        <w:br/>
        <w:t>Речь педагога:</w:t>
      </w:r>
      <w:r w:rsidRPr="00E44AE8">
        <w:rPr>
          <w:lang w:val="ru-RU"/>
        </w:rPr>
        <w:br/>
        <w:t>«Работаем аккуратно, линии делаем тонкими».</w:t>
      </w:r>
    </w:p>
    <w:p w14:paraId="29C3173B" w14:textId="77777777" w:rsidR="008F575E" w:rsidRPr="00E44AE8" w:rsidRDefault="00D04B2F">
      <w:pPr>
        <w:rPr>
          <w:lang w:val="ru-RU"/>
        </w:rPr>
      </w:pPr>
      <w:r w:rsidRPr="00E44AE8">
        <w:rPr>
          <w:lang w:val="ru-RU"/>
        </w:rPr>
        <w:lastRenderedPageBreak/>
        <w:t>7. Итог занятия (5 минут)</w:t>
      </w:r>
      <w:r w:rsidRPr="00E44AE8">
        <w:rPr>
          <w:lang w:val="ru-RU"/>
        </w:rPr>
        <w:br/>
        <w:t>Ми</w:t>
      </w:r>
      <w:r w:rsidRPr="00E44AE8">
        <w:rPr>
          <w:lang w:val="ru-RU"/>
        </w:rPr>
        <w:t>ни-выставка работ.</w:t>
      </w:r>
      <w:r w:rsidRPr="00E44AE8">
        <w:rPr>
          <w:lang w:val="ru-RU"/>
        </w:rPr>
        <w:br/>
        <w:t>Обсуждение:</w:t>
      </w:r>
      <w:r w:rsidRPr="00E44AE8">
        <w:rPr>
          <w:lang w:val="ru-RU"/>
        </w:rPr>
        <w:br/>
        <w:t>— Что понравилось?</w:t>
      </w:r>
      <w:r w:rsidRPr="00E44AE8">
        <w:rPr>
          <w:lang w:val="ru-RU"/>
        </w:rPr>
        <w:br/>
        <w:t>— Чем работы отличаются?</w:t>
      </w:r>
      <w:r w:rsidRPr="00E44AE8">
        <w:rPr>
          <w:lang w:val="ru-RU"/>
        </w:rPr>
        <w:br/>
        <w:t>Подведение итога:</w:t>
      </w:r>
      <w:r w:rsidRPr="00E44AE8">
        <w:rPr>
          <w:lang w:val="ru-RU"/>
        </w:rPr>
        <w:br/>
        <w:t>«Все работы получились разными и интересными».</w:t>
      </w:r>
    </w:p>
    <w:p w14:paraId="3C5EF771" w14:textId="77777777" w:rsidR="008F575E" w:rsidRPr="00E44AE8" w:rsidRDefault="00D04B2F">
      <w:pPr>
        <w:rPr>
          <w:lang w:val="ru-RU"/>
        </w:rPr>
      </w:pPr>
      <w:r w:rsidRPr="00E44AE8">
        <w:rPr>
          <w:lang w:val="ru-RU"/>
        </w:rPr>
        <w:t>Ожидаемый результат:</w:t>
      </w:r>
      <w:r w:rsidRPr="00E44AE8">
        <w:rPr>
          <w:lang w:val="ru-RU"/>
        </w:rPr>
        <w:br/>
        <w:t xml:space="preserve">Завершённая работа формата А3, выполненная в технике акварель + </w:t>
      </w:r>
      <w:proofErr w:type="spellStart"/>
      <w:r w:rsidRPr="00E44AE8">
        <w:rPr>
          <w:lang w:val="ru-RU"/>
        </w:rPr>
        <w:t>линер</w:t>
      </w:r>
      <w:proofErr w:type="spellEnd"/>
      <w:r w:rsidRPr="00E44AE8">
        <w:rPr>
          <w:lang w:val="ru-RU"/>
        </w:rPr>
        <w:t>.</w:t>
      </w:r>
      <w:r w:rsidRPr="00E44AE8">
        <w:rPr>
          <w:lang w:val="ru-RU"/>
        </w:rPr>
        <w:br/>
      </w:r>
    </w:p>
    <w:sectPr w:rsidR="008F575E" w:rsidRPr="00E44AE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58C3"/>
    <w:rsid w:val="0029639D"/>
    <w:rsid w:val="00326F90"/>
    <w:rsid w:val="008F575E"/>
    <w:rsid w:val="00AA1D8D"/>
    <w:rsid w:val="00B47730"/>
    <w:rsid w:val="00CB0664"/>
    <w:rsid w:val="00D04B2F"/>
    <w:rsid w:val="00E44AE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47E03B"/>
  <w14:defaultImageDpi w14:val="300"/>
  <w15:docId w15:val="{5B193C8F-0929-4E9A-BBEE-F6618DA2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79320604886</cp:lastModifiedBy>
  <cp:revision>3</cp:revision>
  <dcterms:created xsi:type="dcterms:W3CDTF">2026-02-14T07:12:00Z</dcterms:created>
  <dcterms:modified xsi:type="dcterms:W3CDTF">2026-02-14T07:23:00Z</dcterms:modified>
  <cp:category/>
</cp:coreProperties>
</file>